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7462" w14:textId="24E45454" w:rsidR="6F3569E4" w:rsidRDefault="6F3569E4" w:rsidP="78465FA0">
      <w:pPr>
        <w:pStyle w:val="Nagwek1"/>
        <w:keepNext w:val="0"/>
        <w:keepLines w:val="0"/>
        <w:spacing w:before="0" w:after="120" w:line="240" w:lineRule="auto"/>
        <w:rPr>
          <w:color w:val="auto"/>
          <w:sz w:val="20"/>
          <w:szCs w:val="20"/>
          <w:u w:val="single"/>
        </w:rPr>
      </w:pPr>
      <w:proofErr w:type="spellStart"/>
      <w:r w:rsidRPr="78465FA0">
        <w:rPr>
          <w:color w:val="auto"/>
          <w:sz w:val="20"/>
          <w:szCs w:val="20"/>
          <w:u w:val="single"/>
        </w:rPr>
        <w:t>Formularz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zgłoszeniowy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</w:p>
    <w:p w14:paraId="67771A0F" w14:textId="3C65BC6C" w:rsidR="78465FA0" w:rsidRDefault="78465FA0" w:rsidP="78465FA0"/>
    <w:p w14:paraId="52ACDA31" w14:textId="65D83979" w:rsidR="6E098D6D" w:rsidRDefault="6E098D6D" w:rsidP="78465FA0">
      <w:pPr>
        <w:pStyle w:val="Nagwek1"/>
        <w:keepNext w:val="0"/>
        <w:keepLines w:val="0"/>
        <w:spacing w:before="0" w:after="120" w:line="240" w:lineRule="auto"/>
        <w:rPr>
          <w:color w:val="auto"/>
          <w:sz w:val="20"/>
          <w:szCs w:val="20"/>
          <w:u w:val="single"/>
        </w:rPr>
      </w:pPr>
      <w:r w:rsidRPr="78465FA0">
        <w:rPr>
          <w:color w:val="auto"/>
          <w:sz w:val="20"/>
          <w:szCs w:val="20"/>
          <w:u w:val="single"/>
        </w:rPr>
        <w:t xml:space="preserve">Do Rady </w:t>
      </w:r>
      <w:proofErr w:type="spellStart"/>
      <w:r w:rsidRPr="78465FA0">
        <w:rPr>
          <w:color w:val="auto"/>
          <w:sz w:val="20"/>
          <w:szCs w:val="20"/>
          <w:u w:val="single"/>
        </w:rPr>
        <w:t>Nadzorczej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Wyszkowskiego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Towarzystwa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budownictwa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Społecznego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Sp. </w:t>
      </w:r>
      <w:r w:rsidR="00B26B87">
        <w:rPr>
          <w:color w:val="auto"/>
          <w:sz w:val="20"/>
          <w:szCs w:val="20"/>
          <w:u w:val="single"/>
        </w:rPr>
        <w:t xml:space="preserve">Z </w:t>
      </w:r>
      <w:proofErr w:type="spellStart"/>
      <w:r w:rsidRPr="78465FA0">
        <w:rPr>
          <w:color w:val="auto"/>
          <w:sz w:val="20"/>
          <w:szCs w:val="20"/>
          <w:u w:val="single"/>
        </w:rPr>
        <w:t>o.o.</w:t>
      </w:r>
      <w:proofErr w:type="spellEnd"/>
    </w:p>
    <w:p w14:paraId="52760B03" w14:textId="3F454637" w:rsidR="4E48FA16" w:rsidRDefault="4E48FA16" w:rsidP="78465FA0">
      <w:pPr>
        <w:pStyle w:val="Nagwek1"/>
        <w:keepNext w:val="0"/>
        <w:keepLines w:val="0"/>
        <w:rPr>
          <w:color w:val="auto"/>
          <w:sz w:val="20"/>
          <w:szCs w:val="20"/>
        </w:rPr>
      </w:pPr>
      <w:proofErr w:type="spellStart"/>
      <w:r w:rsidRPr="78465FA0">
        <w:rPr>
          <w:color w:val="auto"/>
          <w:sz w:val="20"/>
          <w:szCs w:val="20"/>
        </w:rPr>
        <w:t>Niniejszym</w:t>
      </w:r>
      <w:proofErr w:type="spellEnd"/>
      <w:r w:rsidRPr="78465FA0">
        <w:rPr>
          <w:color w:val="auto"/>
          <w:sz w:val="20"/>
          <w:szCs w:val="20"/>
        </w:rPr>
        <w:t xml:space="preserve"> </w:t>
      </w:r>
      <w:proofErr w:type="spellStart"/>
      <w:r w:rsidRPr="78465FA0">
        <w:rPr>
          <w:color w:val="auto"/>
          <w:sz w:val="20"/>
          <w:szCs w:val="20"/>
        </w:rPr>
        <w:t>z</w:t>
      </w:r>
      <w:r w:rsidR="770FF355" w:rsidRPr="78465FA0">
        <w:rPr>
          <w:color w:val="auto"/>
          <w:sz w:val="20"/>
          <w:szCs w:val="20"/>
        </w:rPr>
        <w:t>głaszam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swoją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kandydaturę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r w:rsidR="7B4FA276" w:rsidRPr="78465FA0">
        <w:rPr>
          <w:color w:val="auto"/>
          <w:sz w:val="20"/>
          <w:szCs w:val="20"/>
        </w:rPr>
        <w:t xml:space="preserve">w </w:t>
      </w:r>
      <w:proofErr w:type="spellStart"/>
      <w:r w:rsidR="7B4FA276" w:rsidRPr="78465FA0">
        <w:rPr>
          <w:color w:val="auto"/>
          <w:sz w:val="20"/>
          <w:szCs w:val="20"/>
        </w:rPr>
        <w:t>postępwoaniu</w:t>
      </w:r>
      <w:proofErr w:type="spellEnd"/>
      <w:r w:rsidR="7B4FA276" w:rsidRPr="78465FA0">
        <w:rPr>
          <w:color w:val="auto"/>
          <w:sz w:val="20"/>
          <w:szCs w:val="20"/>
        </w:rPr>
        <w:t xml:space="preserve"> </w:t>
      </w:r>
      <w:proofErr w:type="spellStart"/>
      <w:r w:rsidR="7B4FA276" w:rsidRPr="78465FA0">
        <w:rPr>
          <w:color w:val="auto"/>
          <w:sz w:val="20"/>
          <w:szCs w:val="20"/>
        </w:rPr>
        <w:t>kwalifikacyjnym</w:t>
      </w:r>
      <w:proofErr w:type="spellEnd"/>
      <w:r w:rsidR="7B4FA276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na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stanowisko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Członka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Zarządu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Spółki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Wyszkowskie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Towarzystwo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Budownictwa</w:t>
      </w:r>
      <w:proofErr w:type="spellEnd"/>
      <w:r w:rsidR="770FF355" w:rsidRPr="78465FA0">
        <w:rPr>
          <w:color w:val="auto"/>
          <w:sz w:val="20"/>
          <w:szCs w:val="20"/>
        </w:rPr>
        <w:t xml:space="preserve"> </w:t>
      </w:r>
      <w:proofErr w:type="spellStart"/>
      <w:r w:rsidR="770FF355" w:rsidRPr="78465FA0">
        <w:rPr>
          <w:color w:val="auto"/>
          <w:sz w:val="20"/>
          <w:szCs w:val="20"/>
        </w:rPr>
        <w:t>Społecznego</w:t>
      </w:r>
      <w:proofErr w:type="spellEnd"/>
      <w:r w:rsidR="770FF355" w:rsidRPr="78465FA0">
        <w:rPr>
          <w:color w:val="auto"/>
          <w:sz w:val="20"/>
          <w:szCs w:val="20"/>
        </w:rPr>
        <w:t xml:space="preserve"> Sp. </w:t>
      </w:r>
      <w:proofErr w:type="spellStart"/>
      <w:r w:rsidR="770FF355" w:rsidRPr="78465FA0">
        <w:rPr>
          <w:color w:val="auto"/>
          <w:sz w:val="20"/>
          <w:szCs w:val="20"/>
        </w:rPr>
        <w:t>o.o.</w:t>
      </w:r>
      <w:proofErr w:type="spellEnd"/>
    </w:p>
    <w:p w14:paraId="3F7EF34D" w14:textId="65FA5EC4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12693DE5" w14:textId="35E5A8EB" w:rsidR="00461A2C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Imię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nazwisko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: _____________________</w:t>
      </w:r>
      <w:r w:rsidR="1B486EC5" w:rsidRPr="78465FA0">
        <w:rPr>
          <w:rFonts w:asciiTheme="majorHAnsi" w:eastAsiaTheme="majorEastAsia" w:hAnsiTheme="majorHAnsi" w:cstheme="majorBidi"/>
          <w:sz w:val="20"/>
          <w:szCs w:val="20"/>
        </w:rPr>
        <w:t>_______________________________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________________</w:t>
      </w:r>
    </w:p>
    <w:p w14:paraId="5147E384" w14:textId="791A9647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7B67BCE1" w14:textId="77E82422" w:rsidR="00461A2C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Adres do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korespondencji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: ___________________</w:t>
      </w:r>
      <w:r w:rsidR="01446CB4" w:rsidRPr="78465FA0">
        <w:rPr>
          <w:rFonts w:asciiTheme="majorHAnsi" w:eastAsiaTheme="majorEastAsia" w:hAnsiTheme="majorHAnsi" w:cstheme="majorBidi"/>
          <w:sz w:val="20"/>
          <w:szCs w:val="20"/>
        </w:rPr>
        <w:t>___________________________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______________</w:t>
      </w:r>
    </w:p>
    <w:p w14:paraId="241F97EC" w14:textId="3865EB2D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3A63AAB6" w14:textId="2693A857" w:rsidR="00461A2C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>Adres e-mail: ______________________________</w:t>
      </w:r>
      <w:r w:rsidR="24F39774" w:rsidRPr="78465FA0">
        <w:rPr>
          <w:rFonts w:asciiTheme="majorHAnsi" w:eastAsiaTheme="majorEastAsia" w:hAnsiTheme="majorHAnsi" w:cstheme="majorBidi"/>
          <w:sz w:val="20"/>
          <w:szCs w:val="20"/>
        </w:rPr>
        <w:t>_______________________________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_________</w:t>
      </w:r>
    </w:p>
    <w:p w14:paraId="68AC4C61" w14:textId="1482177A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141BA476" w14:textId="6FB1F5D5" w:rsidR="00461A2C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Telefon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kontaktowy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: ____________________</w:t>
      </w:r>
      <w:r w:rsidR="3CC6882F" w:rsidRPr="78465FA0">
        <w:rPr>
          <w:rFonts w:asciiTheme="majorHAnsi" w:eastAsiaTheme="majorEastAsia" w:hAnsiTheme="majorHAnsi" w:cstheme="majorBidi"/>
          <w:sz w:val="20"/>
          <w:szCs w:val="20"/>
        </w:rPr>
        <w:t>____________________________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_________________</w:t>
      </w:r>
    </w:p>
    <w:p w14:paraId="3AE67697" w14:textId="627AAFE2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66027EB2" w14:textId="77777777" w:rsidR="00461A2C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Lista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załączonych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dokumentów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2E7ACD83" w14:textId="3095F3B0" w:rsidR="00461A2C" w:rsidRDefault="78465FA0" w:rsidP="78465FA0">
      <w:pPr>
        <w:pStyle w:val="Listapunktowana"/>
        <w:numPr>
          <w:ilvl w:val="0"/>
          <w:numId w:val="0"/>
        </w:numPr>
        <w:spacing w:after="120" w:line="240" w:lineRule="auto"/>
        <w:ind w:left="360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- List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motywacyjny</w:t>
      </w:r>
      <w:proofErr w:type="spellEnd"/>
      <w:r w:rsidR="00B26B87">
        <w:br/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- CV</w:t>
      </w:r>
      <w:r w:rsidR="00B26B87">
        <w:br/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-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Dyplomy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2C200C1" w:rsidRPr="78465FA0">
        <w:rPr>
          <w:rFonts w:asciiTheme="majorHAnsi" w:eastAsiaTheme="majorEastAsia" w:hAnsiTheme="majorHAnsi" w:cstheme="majorBidi"/>
          <w:sz w:val="20"/>
          <w:szCs w:val="20"/>
        </w:rPr>
        <w:t>ukończenia</w:t>
      </w:r>
      <w:proofErr w:type="spellEnd"/>
      <w:r w:rsidR="12C200C1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2C200C1" w:rsidRPr="78465FA0">
        <w:rPr>
          <w:rFonts w:asciiTheme="majorHAnsi" w:eastAsiaTheme="majorEastAsia" w:hAnsiTheme="majorHAnsi" w:cstheme="majorBidi"/>
          <w:sz w:val="20"/>
          <w:szCs w:val="20"/>
        </w:rPr>
        <w:t>studió</w:t>
      </w:r>
      <w:proofErr w:type="spellEnd"/>
      <w:r w:rsidR="12C200C1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2C200C1" w:rsidRPr="78465FA0">
        <w:rPr>
          <w:rFonts w:asciiTheme="majorHAnsi" w:eastAsiaTheme="majorEastAsia" w:hAnsiTheme="majorHAnsi" w:cstheme="majorBidi"/>
          <w:sz w:val="20"/>
          <w:szCs w:val="20"/>
        </w:rPr>
        <w:t>wyższych</w:t>
      </w:r>
      <w:proofErr w:type="spellEnd"/>
      <w:r w:rsidR="12C200C1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świadectwa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pracy</w:t>
      </w:r>
      <w:proofErr w:type="spellEnd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</w:t>
      </w:r>
      <w:proofErr w:type="spellStart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>poświadczone</w:t>
      </w:r>
      <w:proofErr w:type="spellEnd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>przez</w:t>
      </w:r>
      <w:proofErr w:type="spellEnd"/>
      <w:r w:rsidR="6F5CEF86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6F5CEF86" w:rsidRPr="78465FA0">
        <w:rPr>
          <w:rFonts w:asciiTheme="majorHAnsi" w:eastAsiaTheme="majorEastAsia" w:hAnsiTheme="majorHAnsi" w:cstheme="majorBidi"/>
          <w:sz w:val="20"/>
          <w:szCs w:val="20"/>
        </w:rPr>
        <w:t>kandydata</w:t>
      </w:r>
      <w:proofErr w:type="spellEnd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za </w:t>
      </w:r>
      <w:proofErr w:type="spellStart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>zgodność</w:t>
      </w:r>
      <w:proofErr w:type="spellEnd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>oryginałem</w:t>
      </w:r>
      <w:proofErr w:type="spellEnd"/>
      <w:r w:rsidR="305FD036" w:rsidRPr="78465FA0">
        <w:rPr>
          <w:rFonts w:asciiTheme="majorHAnsi" w:eastAsiaTheme="majorEastAsia" w:hAnsiTheme="majorHAnsi" w:cstheme="majorBidi"/>
          <w:sz w:val="20"/>
          <w:szCs w:val="20"/>
        </w:rPr>
        <w:t>)</w:t>
      </w:r>
      <w:r w:rsidR="00B26B87">
        <w:br/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- Zgoda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</w:p>
    <w:p w14:paraId="7C963631" w14:textId="5E109D42" w:rsidR="47DA7E6A" w:rsidRDefault="47DA7E6A" w:rsidP="78465FA0">
      <w:pPr>
        <w:pStyle w:val="Listanumerowana"/>
        <w:numPr>
          <w:ilvl w:val="0"/>
          <w:numId w:val="0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Oświadczam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że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spełniam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wymogi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formalne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udziuału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postępwoaniu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kwalifikacyjnym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, </w:t>
      </w:r>
      <w:proofErr w:type="spellStart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tj</w:t>
      </w:r>
      <w:proofErr w:type="spellEnd"/>
      <w:r w:rsidR="0AAEB880" w:rsidRPr="78465FA0">
        <w:rPr>
          <w:rFonts w:asciiTheme="majorHAnsi" w:eastAsiaTheme="majorEastAsia" w:hAnsiTheme="majorHAnsi" w:cstheme="majorBidi"/>
          <w:sz w:val="20"/>
          <w:szCs w:val="20"/>
        </w:rPr>
        <w:t>.:</w:t>
      </w:r>
    </w:p>
    <w:p w14:paraId="073AE53D" w14:textId="15E22DBE" w:rsidR="0AAEB880" w:rsidRDefault="0AAEB880" w:rsidP="78465FA0">
      <w:pPr>
        <w:pStyle w:val="Listanumerowana"/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posiadam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wykształcenie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wyższe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</w:p>
    <w:p w14:paraId="44904CCC" w14:textId="3D6D57B5" w:rsidR="0AAEB880" w:rsidRDefault="0AAEB880" w:rsidP="78465FA0">
      <w:pPr>
        <w:pStyle w:val="Listanumerowana"/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legitymuję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się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co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najmniej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10-letnim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stażem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pracy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tym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5-letnim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wyższym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stanowisku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kierowniczym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podmiocie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będącym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przedsiębiorcą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członek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organu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zarządzającego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spółki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wyższa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kadra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menadżerska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lub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stanowisko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równorzędne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),</w:t>
      </w:r>
    </w:p>
    <w:p w14:paraId="05542B2A" w14:textId="5C656D11" w:rsidR="0AAEB880" w:rsidRDefault="0AAEB880" w:rsidP="78465FA0">
      <w:pPr>
        <w:pStyle w:val="Listanumerowana"/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korzystam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pełni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publicznych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mam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pełną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zdolność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do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czynności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</w:p>
    <w:p w14:paraId="157E1303" w14:textId="29012C8A" w:rsidR="0AAEB880" w:rsidRDefault="0AAEB880" w:rsidP="78465FA0">
      <w:pPr>
        <w:pStyle w:val="Listanumerowana"/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byłem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skazany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prawomocnym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wyrokiem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przestępstwo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umyślne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ścigane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oskarżenia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publicznego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lub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przestępstwo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skarbowe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</w:p>
    <w:p w14:paraId="6F6077BA" w14:textId="67C45258" w:rsidR="78465FA0" w:rsidRDefault="78465FA0" w:rsidP="78465FA0">
      <w:pPr>
        <w:pStyle w:val="Listapunktowana"/>
        <w:numPr>
          <w:ilvl w:val="0"/>
          <w:numId w:val="0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2F2066B7" w14:textId="464CC376" w:rsidR="78465FA0" w:rsidRDefault="78465FA0" w:rsidP="78465FA0">
      <w:pPr>
        <w:pStyle w:val="Listapunktowana"/>
        <w:numPr>
          <w:ilvl w:val="0"/>
          <w:numId w:val="0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5BE1E400" w14:textId="24542EC7" w:rsidR="57C37FCA" w:rsidRDefault="57C37FCA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>__________________________________________________________</w:t>
      </w:r>
    </w:p>
    <w:p w14:paraId="3BFDD6FB" w14:textId="555A45E5" w:rsidR="249A0DFC" w:rsidRDefault="249A0DFC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>(</w:t>
      </w:r>
      <w:proofErr w:type="spellStart"/>
      <w:r w:rsidR="056359E5" w:rsidRPr="78465FA0">
        <w:rPr>
          <w:rFonts w:asciiTheme="majorHAnsi" w:eastAsiaTheme="majorEastAsia" w:hAnsiTheme="majorHAnsi" w:cstheme="majorBidi"/>
          <w:sz w:val="20"/>
          <w:szCs w:val="20"/>
        </w:rPr>
        <w:t>Miejscowo</w:t>
      </w:r>
      <w:r w:rsidR="7B6E5E93" w:rsidRPr="78465FA0">
        <w:rPr>
          <w:rFonts w:asciiTheme="majorHAnsi" w:eastAsiaTheme="majorEastAsia" w:hAnsiTheme="majorHAnsi" w:cstheme="majorBidi"/>
          <w:sz w:val="20"/>
          <w:szCs w:val="20"/>
        </w:rPr>
        <w:t>ść</w:t>
      </w:r>
      <w:proofErr w:type="spellEnd"/>
      <w:r w:rsidR="056359E5" w:rsidRPr="78465FA0">
        <w:rPr>
          <w:rFonts w:asciiTheme="majorHAnsi" w:eastAsiaTheme="majorEastAsia" w:hAnsiTheme="majorHAnsi" w:cstheme="majorBidi"/>
          <w:sz w:val="20"/>
          <w:szCs w:val="20"/>
        </w:rPr>
        <w:t>, d</w:t>
      </w:r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ata </w:t>
      </w:r>
      <w:proofErr w:type="spellStart"/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>podpis</w:t>
      </w:r>
      <w:proofErr w:type="spellEnd"/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>kandydata</w:t>
      </w:r>
      <w:proofErr w:type="spellEnd"/>
      <w:r w:rsidR="5342B2B3" w:rsidRPr="78465FA0">
        <w:rPr>
          <w:rFonts w:asciiTheme="majorHAnsi" w:eastAsiaTheme="majorEastAsia" w:hAnsiTheme="majorHAnsi" w:cstheme="majorBidi"/>
          <w:sz w:val="20"/>
          <w:szCs w:val="20"/>
        </w:rPr>
        <w:t>)</w:t>
      </w:r>
      <w:r w:rsidR="78465FA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: </w:t>
      </w:r>
    </w:p>
    <w:p w14:paraId="26A36D99" w14:textId="2E3B8518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1B608C8" w14:textId="1A68460D" w:rsidR="424EC0B1" w:rsidRDefault="424EC0B1" w:rsidP="78465FA0">
      <w:pPr>
        <w:pStyle w:val="Nagwek3"/>
        <w:keepNext w:val="0"/>
        <w:keepLines w:val="0"/>
        <w:spacing w:before="0" w:after="120" w:line="240" w:lineRule="auto"/>
        <w:rPr>
          <w:color w:val="auto"/>
          <w:sz w:val="20"/>
          <w:szCs w:val="20"/>
          <w:u w:val="single"/>
        </w:rPr>
      </w:pPr>
      <w:proofErr w:type="spellStart"/>
      <w:r w:rsidRPr="78465FA0">
        <w:rPr>
          <w:color w:val="auto"/>
          <w:sz w:val="20"/>
          <w:szCs w:val="20"/>
          <w:u w:val="single"/>
        </w:rPr>
        <w:lastRenderedPageBreak/>
        <w:t>Klauzula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informacyjna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o </w:t>
      </w:r>
      <w:proofErr w:type="spellStart"/>
      <w:r w:rsidRPr="78465FA0">
        <w:rPr>
          <w:color w:val="auto"/>
          <w:sz w:val="20"/>
          <w:szCs w:val="20"/>
          <w:u w:val="single"/>
        </w:rPr>
        <w:t>przetwarzaniu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danych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osobowych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na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potrzeby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postępowania</w:t>
      </w:r>
      <w:proofErr w:type="spellEnd"/>
      <w:r w:rsidRPr="78465FA0">
        <w:rPr>
          <w:color w:val="auto"/>
          <w:sz w:val="20"/>
          <w:szCs w:val="20"/>
          <w:u w:val="single"/>
        </w:rPr>
        <w:t xml:space="preserve"> </w:t>
      </w:r>
      <w:proofErr w:type="spellStart"/>
      <w:r w:rsidRPr="78465FA0">
        <w:rPr>
          <w:color w:val="auto"/>
          <w:sz w:val="20"/>
          <w:szCs w:val="20"/>
          <w:u w:val="single"/>
        </w:rPr>
        <w:t>kwalifikacyjnego</w:t>
      </w:r>
      <w:proofErr w:type="spellEnd"/>
    </w:p>
    <w:p w14:paraId="1DB54FB0" w14:textId="07139526" w:rsidR="424EC0B1" w:rsidRDefault="424EC0B1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Zgodnie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art. 13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ust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. 1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2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Rozporządzenia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Parlamentu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Europejskiego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Rady (UE) 2016/679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27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kwietnia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2016 r.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sprawie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ochrony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osób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fizycznych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związku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przetwarzaniem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sprawie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swobodnego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przepływu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takich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(RODO),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informuję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że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7AACD6B0" w14:textId="1910D2DD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Administratorem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Pani/Pana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jest </w:t>
      </w:r>
      <w:proofErr w:type="spellStart"/>
      <w:r w:rsidR="27254737" w:rsidRPr="78465FA0">
        <w:rPr>
          <w:rFonts w:asciiTheme="majorHAnsi" w:eastAsiaTheme="majorEastAsia" w:hAnsiTheme="majorHAnsi" w:cstheme="majorBidi"/>
          <w:sz w:val="20"/>
          <w:szCs w:val="20"/>
        </w:rPr>
        <w:t>Wyszkowskie</w:t>
      </w:r>
      <w:proofErr w:type="spellEnd"/>
      <w:r w:rsidR="27254737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>Towarzystwo</w:t>
      </w:r>
      <w:proofErr w:type="spellEnd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>Budownictwa</w:t>
      </w:r>
      <w:proofErr w:type="spellEnd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>Społecznego</w:t>
      </w:r>
      <w:proofErr w:type="spellEnd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Sp. </w:t>
      </w:r>
      <w:proofErr w:type="spellStart"/>
      <w:r w:rsidR="2A21DA23" w:rsidRPr="78465FA0">
        <w:rPr>
          <w:rFonts w:asciiTheme="majorHAnsi" w:eastAsiaTheme="majorEastAsia" w:hAnsiTheme="majorHAnsi" w:cstheme="majorBidi"/>
          <w:sz w:val="20"/>
          <w:szCs w:val="20"/>
        </w:rPr>
        <w:t>o.o.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7F7A6D0E" w:rsidRPr="78465FA0">
        <w:rPr>
          <w:rFonts w:asciiTheme="majorHAnsi" w:eastAsiaTheme="majorEastAsia" w:hAnsiTheme="majorHAnsi" w:cstheme="majorBidi"/>
          <w:sz w:val="20"/>
          <w:szCs w:val="20"/>
        </w:rPr>
        <w:t xml:space="preserve">ul. </w:t>
      </w:r>
      <w:proofErr w:type="spellStart"/>
      <w:r w:rsidR="7F7A6D0E" w:rsidRPr="78465FA0">
        <w:rPr>
          <w:rFonts w:asciiTheme="majorHAnsi" w:eastAsiaTheme="majorEastAsia" w:hAnsiTheme="majorHAnsi" w:cstheme="majorBidi"/>
          <w:sz w:val="20"/>
          <w:szCs w:val="20"/>
        </w:rPr>
        <w:t>Komunalna</w:t>
      </w:r>
      <w:proofErr w:type="spellEnd"/>
      <w:r w:rsidR="7F7A6D0E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1, 07-200 Wyszków </w:t>
      </w:r>
      <w:r w:rsidR="3603E60C" w:rsidRPr="78465FA0">
        <w:rPr>
          <w:rFonts w:asciiTheme="majorHAnsi" w:eastAsiaTheme="majorEastAsia" w:hAnsiTheme="majorHAnsi" w:cstheme="majorBidi"/>
          <w:sz w:val="20"/>
          <w:szCs w:val="20"/>
        </w:rPr>
        <w:t>(</w:t>
      </w:r>
      <w:proofErr w:type="spellStart"/>
      <w:r w:rsidR="3603E60C" w:rsidRPr="78465FA0">
        <w:rPr>
          <w:rFonts w:asciiTheme="majorHAnsi" w:eastAsiaTheme="majorEastAsia" w:hAnsiTheme="majorHAnsi" w:cstheme="majorBidi"/>
          <w:sz w:val="20"/>
          <w:szCs w:val="20"/>
        </w:rPr>
        <w:t>Spółka</w:t>
      </w:r>
      <w:proofErr w:type="spellEnd"/>
      <w:r w:rsidR="3603E60C" w:rsidRPr="78465FA0">
        <w:rPr>
          <w:rFonts w:asciiTheme="majorHAnsi" w:eastAsiaTheme="majorEastAsia" w:hAnsiTheme="majorHAnsi" w:cstheme="majorBidi"/>
          <w:sz w:val="20"/>
          <w:szCs w:val="20"/>
        </w:rPr>
        <w:t>)</w:t>
      </w:r>
    </w:p>
    <w:p w14:paraId="391C1533" w14:textId="01233CB4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Dane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będą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celu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przeprowadzenia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postępowania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kwalifikacyjnego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41998C9" w:rsidRPr="78465FA0">
        <w:rPr>
          <w:rFonts w:asciiTheme="majorHAnsi" w:eastAsiaTheme="majorEastAsia" w:hAnsiTheme="majorHAnsi" w:cstheme="majorBidi"/>
          <w:sz w:val="20"/>
          <w:szCs w:val="20"/>
        </w:rPr>
        <w:t>C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złonka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57E8580" w:rsidRPr="78465FA0">
        <w:rPr>
          <w:rFonts w:asciiTheme="majorHAnsi" w:eastAsiaTheme="majorEastAsia" w:hAnsiTheme="majorHAnsi" w:cstheme="majorBidi"/>
          <w:sz w:val="20"/>
          <w:szCs w:val="20"/>
        </w:rPr>
        <w:t>Z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arządu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8E8CFAC" w:rsidRPr="78465FA0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półki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7C01AD23" w14:textId="27F9186C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Podstawą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prawną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Pani/Pana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jest</w:t>
      </w:r>
      <w:r w:rsidR="3C536C1E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art. 6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ust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. 1 lit. b RODO (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podjęcie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działań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żądanie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której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dotyczą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przed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zawarciem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umowy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),</w:t>
      </w:r>
      <w:r w:rsidR="10D67ED4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art. 6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ust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. 1 lit. f RODO (prawnie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uzasadniony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interes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administratora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–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zapewnienie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prawidłowego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doboru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kadry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zarządzającej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D525479" w:rsidRPr="78465FA0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półką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).</w:t>
      </w:r>
    </w:p>
    <w:p w14:paraId="45E27EE7" w14:textId="215A3393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Dane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mogą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być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udostępniane</w:t>
      </w:r>
      <w:proofErr w:type="spellEnd"/>
      <w:r w:rsidR="353172B6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członkom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Komisji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Kwalifikacyjnej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  <w:r w:rsidR="1A6F4B19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A6F4B19" w:rsidRPr="78465FA0">
        <w:rPr>
          <w:rFonts w:asciiTheme="majorHAnsi" w:eastAsiaTheme="majorEastAsia" w:hAnsiTheme="majorHAnsi" w:cstheme="majorBidi"/>
          <w:sz w:val="20"/>
          <w:szCs w:val="20"/>
        </w:rPr>
        <w:t>członkom</w:t>
      </w:r>
      <w:proofErr w:type="spellEnd"/>
      <w:r w:rsidR="1A6F4B19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Rad</w:t>
      </w:r>
      <w:r w:rsidR="5E16ADE0" w:rsidRPr="78465FA0">
        <w:rPr>
          <w:rFonts w:asciiTheme="majorHAnsi" w:eastAsiaTheme="majorEastAsia" w:hAnsiTheme="majorHAnsi" w:cstheme="majorBidi"/>
          <w:sz w:val="20"/>
          <w:szCs w:val="20"/>
        </w:rPr>
        <w:t>y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Nadzorczej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Spółki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jako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organowi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powołującemu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10C67F6" w:rsidRPr="78465FA0">
        <w:rPr>
          <w:rFonts w:asciiTheme="majorHAnsi" w:eastAsiaTheme="majorEastAsia" w:hAnsiTheme="majorHAnsi" w:cstheme="majorBidi"/>
          <w:sz w:val="20"/>
          <w:szCs w:val="20"/>
        </w:rPr>
        <w:t>C</w:t>
      </w:r>
      <w:r w:rsidR="669CE05C" w:rsidRPr="78465FA0">
        <w:rPr>
          <w:rFonts w:asciiTheme="majorHAnsi" w:eastAsiaTheme="majorEastAsia" w:hAnsiTheme="majorHAnsi" w:cstheme="majorBidi"/>
          <w:sz w:val="20"/>
          <w:szCs w:val="20"/>
        </w:rPr>
        <w:t>złonków</w:t>
      </w:r>
      <w:proofErr w:type="spellEnd"/>
      <w:r w:rsidR="669CE05C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669CE05C" w:rsidRPr="78465FA0">
        <w:rPr>
          <w:rFonts w:asciiTheme="majorHAnsi" w:eastAsiaTheme="majorEastAsia" w:hAnsiTheme="majorHAnsi" w:cstheme="majorBidi"/>
          <w:sz w:val="20"/>
          <w:szCs w:val="20"/>
        </w:rPr>
        <w:t>Z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arząd</w:t>
      </w:r>
      <w:r w:rsidR="5642B086" w:rsidRPr="78465FA0">
        <w:rPr>
          <w:rFonts w:asciiTheme="majorHAnsi" w:eastAsiaTheme="majorEastAsia" w:hAnsiTheme="majorHAnsi" w:cstheme="majorBidi"/>
          <w:sz w:val="20"/>
          <w:szCs w:val="20"/>
        </w:rPr>
        <w:t>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),</w:t>
      </w:r>
      <w:r w:rsidR="35D2D847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92C5843" w:rsidRPr="78465FA0">
        <w:rPr>
          <w:rFonts w:asciiTheme="majorHAnsi" w:eastAsiaTheme="majorEastAsia" w:hAnsiTheme="majorHAnsi" w:cstheme="majorBidi"/>
          <w:sz w:val="20"/>
          <w:szCs w:val="20"/>
        </w:rPr>
        <w:t>wspólnikowi</w:t>
      </w:r>
      <w:proofErr w:type="spellEnd"/>
      <w:r w:rsidR="192C5843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192C5843" w:rsidRPr="78465FA0">
        <w:rPr>
          <w:rFonts w:asciiTheme="majorHAnsi" w:eastAsiaTheme="majorEastAsia" w:hAnsiTheme="majorHAnsi" w:cstheme="majorBidi"/>
          <w:sz w:val="20"/>
          <w:szCs w:val="20"/>
        </w:rPr>
        <w:t>Spółki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</w:t>
      </w:r>
      <w:proofErr w:type="spellStart"/>
      <w:r w:rsidR="4E4CCC1C" w:rsidRPr="78465FA0">
        <w:rPr>
          <w:rFonts w:asciiTheme="majorHAnsi" w:eastAsiaTheme="majorEastAsia" w:hAnsiTheme="majorHAnsi" w:cstheme="majorBidi"/>
          <w:sz w:val="20"/>
          <w:szCs w:val="20"/>
        </w:rPr>
        <w:t>tj</w:t>
      </w:r>
      <w:proofErr w:type="spellEnd"/>
      <w:r w:rsidR="4E4CCC1C" w:rsidRPr="78465FA0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Gminie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Wyszków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reprezentowanej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przez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Burmistrza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Wyszkowa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lub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osoby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przez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niego</w:t>
      </w:r>
      <w:proofErr w:type="spellEnd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4DB9FA1F" w:rsidRPr="78465FA0">
        <w:rPr>
          <w:rFonts w:asciiTheme="majorHAnsi" w:eastAsiaTheme="majorEastAsia" w:hAnsiTheme="majorHAnsi" w:cstheme="majorBidi"/>
          <w:sz w:val="20"/>
          <w:szCs w:val="20"/>
        </w:rPr>
        <w:t>upoważnione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</w:t>
      </w:r>
      <w:r w:rsidR="39BFCB4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BFCB48" w:rsidRPr="78465FA0">
        <w:rPr>
          <w:rFonts w:asciiTheme="majorHAnsi" w:eastAsiaTheme="majorEastAsia" w:hAnsiTheme="majorHAnsi" w:cstheme="majorBidi"/>
          <w:sz w:val="20"/>
          <w:szCs w:val="20"/>
        </w:rPr>
        <w:t>oraz</w:t>
      </w:r>
      <w:proofErr w:type="spellEnd"/>
      <w:r w:rsidR="39BFCB4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podmiotom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świadczącym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usługi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lub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organizacyjne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rzecz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spółki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zakresie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niezbędnym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do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realizacji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postępowania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kwalifikacyjnego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).</w:t>
      </w:r>
    </w:p>
    <w:p w14:paraId="1E133A32" w14:textId="76AA4EE7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Dane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będą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przechowywane</w:t>
      </w:r>
      <w:proofErr w:type="spellEnd"/>
      <w:r w:rsidR="3830BA4D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przez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czas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trwania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postępowania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kwalifikacyjnego</w:t>
      </w:r>
      <w:proofErr w:type="spellEnd"/>
      <w:r w:rsidR="55269BEB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następnie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przez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okres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niezbędny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do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realizacji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obowiązków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wynikających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przepisów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archiwizacji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dokumentacji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postępowania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zgodnie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>przepisami</w:t>
      </w:r>
      <w:proofErr w:type="spellEnd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>prawa</w:t>
      </w:r>
      <w:proofErr w:type="spellEnd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>regulacji</w:t>
      </w:r>
      <w:proofErr w:type="spellEnd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8E72CF8" w:rsidRPr="78465FA0">
        <w:rPr>
          <w:rFonts w:asciiTheme="majorHAnsi" w:eastAsiaTheme="majorEastAsia" w:hAnsiTheme="majorHAnsi" w:cstheme="majorBidi"/>
          <w:sz w:val="20"/>
          <w:szCs w:val="20"/>
        </w:rPr>
        <w:t>wewnętrznych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23B2A819" w:rsidRPr="78465FA0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półki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).</w:t>
      </w:r>
    </w:p>
    <w:p w14:paraId="6038BE43" w14:textId="6189B863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Przysługuje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Pani/Panu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do</w:t>
      </w:r>
      <w:r w:rsidR="6E988FF3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dostępu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do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  <w:r w:rsidR="0E807ABD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ich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sprostowania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  <w:r w:rsidR="2153DCE1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ograniczenia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przetwarzania</w:t>
      </w:r>
      <w:proofErr w:type="spellEnd"/>
      <w:r w:rsidR="6BA783C2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6BA783C2"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  <w:r w:rsidR="15586DD2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wniesienia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sprzeciwu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wobec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</w:t>
      </w:r>
      <w:r w:rsidR="019CE408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usunięcia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(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jeśli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istnieje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obowiązek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ich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dalszego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przechowywania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wynikający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przepisów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prawa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),</w:t>
      </w:r>
      <w:r w:rsidR="11FD28A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wniesienia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skargi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do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Prezesa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Urzędu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Ochrony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1D180FC8" w14:textId="5B69413F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Podanie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jest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warunkiem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udziału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postępowaniu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kwalifikacyjnym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Niepodanie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skutkować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będzie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niemożnością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rozpatrzenia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zgłoszenia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4EDF855D" w14:textId="5A3C0C2A" w:rsidR="424EC0B1" w:rsidRDefault="424EC0B1" w:rsidP="78465FA0">
      <w:pPr>
        <w:pStyle w:val="Akapitzlist"/>
        <w:numPr>
          <w:ilvl w:val="0"/>
          <w:numId w:val="3"/>
        </w:num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Pani/Pana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dane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osobowe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będą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przetwarzane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sposób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zautomatyzowany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ani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nie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będą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profilowane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7B73B573" w14:textId="591D6027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4D1196ED" w14:textId="60770065" w:rsidR="424EC0B1" w:rsidRDefault="424EC0B1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Zapoznałem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(am)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się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z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treścią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C397D8B" w:rsidRPr="78465FA0">
        <w:rPr>
          <w:rFonts w:asciiTheme="majorHAnsi" w:eastAsiaTheme="majorEastAsia" w:hAnsiTheme="majorHAnsi" w:cstheme="majorBidi"/>
          <w:sz w:val="20"/>
          <w:szCs w:val="20"/>
        </w:rPr>
        <w:t>powy</w:t>
      </w:r>
      <w:r w:rsidR="530FEF22" w:rsidRPr="78465FA0">
        <w:rPr>
          <w:rFonts w:asciiTheme="majorHAnsi" w:eastAsiaTheme="majorEastAsia" w:hAnsiTheme="majorHAnsi" w:cstheme="majorBidi"/>
          <w:sz w:val="20"/>
          <w:szCs w:val="20"/>
        </w:rPr>
        <w:t>ż</w:t>
      </w:r>
      <w:r w:rsidR="0C397D8B" w:rsidRPr="78465FA0">
        <w:rPr>
          <w:rFonts w:asciiTheme="majorHAnsi" w:eastAsiaTheme="majorEastAsia" w:hAnsiTheme="majorHAnsi" w:cstheme="majorBidi"/>
          <w:sz w:val="20"/>
          <w:szCs w:val="20"/>
        </w:rPr>
        <w:t>szej</w:t>
      </w:r>
      <w:proofErr w:type="spellEnd"/>
      <w:r w:rsidR="0C397D8B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klauzuli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informacyjnej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i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wyrażam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zgodę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przetwarzanie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moich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danych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osobowych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na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zawartych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w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niej</w:t>
      </w:r>
      <w:proofErr w:type="spellEnd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39D26BFF" w:rsidRPr="78465FA0">
        <w:rPr>
          <w:rFonts w:asciiTheme="majorHAnsi" w:eastAsiaTheme="majorEastAsia" w:hAnsiTheme="majorHAnsi" w:cstheme="majorBidi"/>
          <w:sz w:val="20"/>
          <w:szCs w:val="20"/>
        </w:rPr>
        <w:t>warunkach</w:t>
      </w:r>
      <w:proofErr w:type="spellEnd"/>
      <w:r w:rsidR="602F6478" w:rsidRPr="78465FA0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028764DF" w14:textId="5BA28F58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68556107" w14:textId="5B3181B5" w:rsidR="78465FA0" w:rsidRDefault="78465FA0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7291DF39" w14:textId="2FE0D80D" w:rsidR="602F6478" w:rsidRDefault="602F6478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>___________________________________________________________________________________</w:t>
      </w:r>
    </w:p>
    <w:p w14:paraId="7EDD4541" w14:textId="262FC408" w:rsidR="424EC0B1" w:rsidRDefault="424EC0B1" w:rsidP="78465FA0">
      <w:pPr>
        <w:spacing w:after="120" w:line="24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78465FA0">
        <w:rPr>
          <w:rFonts w:asciiTheme="majorHAnsi" w:eastAsiaTheme="majorEastAsia" w:hAnsiTheme="majorHAnsi" w:cstheme="majorBidi"/>
          <w:sz w:val="20"/>
          <w:szCs w:val="20"/>
        </w:rPr>
        <w:t>(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miejscowość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, data</w:t>
      </w:r>
      <w:r w:rsidR="71018BC0" w:rsidRPr="78465FA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proofErr w:type="spellStart"/>
      <w:r w:rsidR="71018BC0" w:rsidRPr="78465FA0">
        <w:rPr>
          <w:rFonts w:asciiTheme="majorHAnsi" w:eastAsiaTheme="majorEastAsia" w:hAnsiTheme="majorHAnsi" w:cstheme="majorBidi"/>
          <w:sz w:val="20"/>
          <w:szCs w:val="20"/>
        </w:rPr>
        <w:t>c</w:t>
      </w:r>
      <w:r w:rsidRPr="78465FA0">
        <w:rPr>
          <w:rFonts w:asciiTheme="majorHAnsi" w:eastAsiaTheme="majorEastAsia" w:hAnsiTheme="majorHAnsi" w:cstheme="majorBidi"/>
          <w:sz w:val="20"/>
          <w:szCs w:val="20"/>
        </w:rPr>
        <w:t>zytelny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podpis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78465FA0">
        <w:rPr>
          <w:rFonts w:asciiTheme="majorHAnsi" w:eastAsiaTheme="majorEastAsia" w:hAnsiTheme="majorHAnsi" w:cstheme="majorBidi"/>
          <w:sz w:val="20"/>
          <w:szCs w:val="20"/>
        </w:rPr>
        <w:t>kandydata</w:t>
      </w:r>
      <w:proofErr w:type="spellEnd"/>
      <w:r w:rsidRPr="78465FA0">
        <w:rPr>
          <w:rFonts w:asciiTheme="majorHAnsi" w:eastAsiaTheme="majorEastAsia" w:hAnsiTheme="majorHAnsi" w:cstheme="majorBidi"/>
          <w:sz w:val="20"/>
          <w:szCs w:val="20"/>
        </w:rPr>
        <w:t>)</w:t>
      </w:r>
    </w:p>
    <w:sectPr w:rsidR="424EC0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E21504"/>
    <w:multiLevelType w:val="hybridMultilevel"/>
    <w:tmpl w:val="B11C2846"/>
    <w:lvl w:ilvl="0" w:tplc="4B26428E">
      <w:start w:val="1"/>
      <w:numFmt w:val="decimal"/>
      <w:lvlText w:val="%1."/>
      <w:lvlJc w:val="left"/>
      <w:pPr>
        <w:ind w:left="720" w:hanging="360"/>
      </w:pPr>
    </w:lvl>
    <w:lvl w:ilvl="1" w:tplc="CC2AE38E">
      <w:start w:val="1"/>
      <w:numFmt w:val="lowerLetter"/>
      <w:lvlText w:val="%2."/>
      <w:lvlJc w:val="left"/>
      <w:pPr>
        <w:ind w:left="1440" w:hanging="360"/>
      </w:pPr>
    </w:lvl>
    <w:lvl w:ilvl="2" w:tplc="3F3439CE">
      <w:start w:val="1"/>
      <w:numFmt w:val="lowerRoman"/>
      <w:lvlText w:val="%3."/>
      <w:lvlJc w:val="right"/>
      <w:pPr>
        <w:ind w:left="2160" w:hanging="180"/>
      </w:pPr>
    </w:lvl>
    <w:lvl w:ilvl="3" w:tplc="17BCE610">
      <w:start w:val="1"/>
      <w:numFmt w:val="decimal"/>
      <w:lvlText w:val="%4."/>
      <w:lvlJc w:val="left"/>
      <w:pPr>
        <w:ind w:left="2880" w:hanging="360"/>
      </w:pPr>
    </w:lvl>
    <w:lvl w:ilvl="4" w:tplc="B8BA54D2">
      <w:start w:val="1"/>
      <w:numFmt w:val="lowerLetter"/>
      <w:lvlText w:val="%5."/>
      <w:lvlJc w:val="left"/>
      <w:pPr>
        <w:ind w:left="3600" w:hanging="360"/>
      </w:pPr>
    </w:lvl>
    <w:lvl w:ilvl="5" w:tplc="56AED282">
      <w:start w:val="1"/>
      <w:numFmt w:val="lowerRoman"/>
      <w:lvlText w:val="%6."/>
      <w:lvlJc w:val="right"/>
      <w:pPr>
        <w:ind w:left="4320" w:hanging="180"/>
      </w:pPr>
    </w:lvl>
    <w:lvl w:ilvl="6" w:tplc="8542BC04">
      <w:start w:val="1"/>
      <w:numFmt w:val="decimal"/>
      <w:lvlText w:val="%7."/>
      <w:lvlJc w:val="left"/>
      <w:pPr>
        <w:ind w:left="5040" w:hanging="360"/>
      </w:pPr>
    </w:lvl>
    <w:lvl w:ilvl="7" w:tplc="79205282">
      <w:start w:val="1"/>
      <w:numFmt w:val="lowerLetter"/>
      <w:lvlText w:val="%8."/>
      <w:lvlJc w:val="left"/>
      <w:pPr>
        <w:ind w:left="5760" w:hanging="360"/>
      </w:pPr>
    </w:lvl>
    <w:lvl w:ilvl="8" w:tplc="C2769A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8C93"/>
    <w:multiLevelType w:val="hybridMultilevel"/>
    <w:tmpl w:val="08749E66"/>
    <w:lvl w:ilvl="0" w:tplc="2A5EE1C8">
      <w:start w:val="1"/>
      <w:numFmt w:val="decimal"/>
      <w:lvlText w:val="%1."/>
      <w:lvlJc w:val="left"/>
      <w:pPr>
        <w:ind w:left="720" w:hanging="360"/>
      </w:pPr>
    </w:lvl>
    <w:lvl w:ilvl="1" w:tplc="69AA0018">
      <w:start w:val="1"/>
      <w:numFmt w:val="lowerLetter"/>
      <w:lvlText w:val="%2."/>
      <w:lvlJc w:val="left"/>
      <w:pPr>
        <w:ind w:left="1440" w:hanging="360"/>
      </w:pPr>
    </w:lvl>
    <w:lvl w:ilvl="2" w:tplc="085C0702">
      <w:start w:val="1"/>
      <w:numFmt w:val="lowerRoman"/>
      <w:lvlText w:val="%3."/>
      <w:lvlJc w:val="right"/>
      <w:pPr>
        <w:ind w:left="2160" w:hanging="180"/>
      </w:pPr>
    </w:lvl>
    <w:lvl w:ilvl="3" w:tplc="26B0A4EC">
      <w:start w:val="1"/>
      <w:numFmt w:val="decimal"/>
      <w:lvlText w:val="%4."/>
      <w:lvlJc w:val="left"/>
      <w:pPr>
        <w:ind w:left="2880" w:hanging="360"/>
      </w:pPr>
    </w:lvl>
    <w:lvl w:ilvl="4" w:tplc="7E84F346">
      <w:start w:val="1"/>
      <w:numFmt w:val="lowerLetter"/>
      <w:lvlText w:val="%5."/>
      <w:lvlJc w:val="left"/>
      <w:pPr>
        <w:ind w:left="3600" w:hanging="360"/>
      </w:pPr>
    </w:lvl>
    <w:lvl w:ilvl="5" w:tplc="589A7834">
      <w:start w:val="1"/>
      <w:numFmt w:val="lowerRoman"/>
      <w:lvlText w:val="%6."/>
      <w:lvlJc w:val="right"/>
      <w:pPr>
        <w:ind w:left="4320" w:hanging="180"/>
      </w:pPr>
    </w:lvl>
    <w:lvl w:ilvl="6" w:tplc="E0BC1A94">
      <w:start w:val="1"/>
      <w:numFmt w:val="decimal"/>
      <w:lvlText w:val="%7."/>
      <w:lvlJc w:val="left"/>
      <w:pPr>
        <w:ind w:left="5040" w:hanging="360"/>
      </w:pPr>
    </w:lvl>
    <w:lvl w:ilvl="7" w:tplc="E460DE54">
      <w:start w:val="1"/>
      <w:numFmt w:val="lowerLetter"/>
      <w:lvlText w:val="%8."/>
      <w:lvlJc w:val="left"/>
      <w:pPr>
        <w:ind w:left="5760" w:hanging="360"/>
      </w:pPr>
    </w:lvl>
    <w:lvl w:ilvl="8" w:tplc="B6DCAA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2F32"/>
    <w:multiLevelType w:val="hybridMultilevel"/>
    <w:tmpl w:val="003C6FF0"/>
    <w:lvl w:ilvl="0" w:tplc="B68A3B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107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E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8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9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A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E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C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02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86706">
    <w:abstractNumId w:val="11"/>
  </w:num>
  <w:num w:numId="2" w16cid:durableId="1694957654">
    <w:abstractNumId w:val="9"/>
  </w:num>
  <w:num w:numId="3" w16cid:durableId="1620137353">
    <w:abstractNumId w:val="10"/>
  </w:num>
  <w:num w:numId="4" w16cid:durableId="987711167">
    <w:abstractNumId w:val="8"/>
  </w:num>
  <w:num w:numId="5" w16cid:durableId="2083407211">
    <w:abstractNumId w:val="6"/>
  </w:num>
  <w:num w:numId="6" w16cid:durableId="641925952">
    <w:abstractNumId w:val="5"/>
  </w:num>
  <w:num w:numId="7" w16cid:durableId="1098058358">
    <w:abstractNumId w:val="4"/>
  </w:num>
  <w:num w:numId="8" w16cid:durableId="1225028291">
    <w:abstractNumId w:val="7"/>
  </w:num>
  <w:num w:numId="9" w16cid:durableId="100951546">
    <w:abstractNumId w:val="3"/>
  </w:num>
  <w:num w:numId="10" w16cid:durableId="1879200922">
    <w:abstractNumId w:val="2"/>
  </w:num>
  <w:num w:numId="11" w16cid:durableId="1534343709">
    <w:abstractNumId w:val="1"/>
  </w:num>
  <w:num w:numId="12" w16cid:durableId="189458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1A2C"/>
    <w:rsid w:val="0067260B"/>
    <w:rsid w:val="00AA1D8D"/>
    <w:rsid w:val="00B26B87"/>
    <w:rsid w:val="00B47730"/>
    <w:rsid w:val="00CB0664"/>
    <w:rsid w:val="00D41C76"/>
    <w:rsid w:val="00FC693F"/>
    <w:rsid w:val="0113A1E4"/>
    <w:rsid w:val="01446CB4"/>
    <w:rsid w:val="019CE408"/>
    <w:rsid w:val="045FFA48"/>
    <w:rsid w:val="056359E5"/>
    <w:rsid w:val="06EAC7A6"/>
    <w:rsid w:val="08E8CFAC"/>
    <w:rsid w:val="0AAEB880"/>
    <w:rsid w:val="0BCAE6CD"/>
    <w:rsid w:val="0C397D8B"/>
    <w:rsid w:val="0E807ABD"/>
    <w:rsid w:val="10D67ED4"/>
    <w:rsid w:val="11FD28A0"/>
    <w:rsid w:val="12C200C1"/>
    <w:rsid w:val="15586DD2"/>
    <w:rsid w:val="15AEBF57"/>
    <w:rsid w:val="192C5843"/>
    <w:rsid w:val="19757A2F"/>
    <w:rsid w:val="1A6F4B19"/>
    <w:rsid w:val="1AF22335"/>
    <w:rsid w:val="1B486EC5"/>
    <w:rsid w:val="1D525479"/>
    <w:rsid w:val="1F20A9B8"/>
    <w:rsid w:val="1F43214E"/>
    <w:rsid w:val="2153DCE1"/>
    <w:rsid w:val="23B2A819"/>
    <w:rsid w:val="24860405"/>
    <w:rsid w:val="249A0DFC"/>
    <w:rsid w:val="24F39774"/>
    <w:rsid w:val="27254737"/>
    <w:rsid w:val="27D2BBAE"/>
    <w:rsid w:val="28E72CF8"/>
    <w:rsid w:val="2A21DA23"/>
    <w:rsid w:val="2CCBEA7A"/>
    <w:rsid w:val="2D198310"/>
    <w:rsid w:val="2E3833DE"/>
    <w:rsid w:val="2E952673"/>
    <w:rsid w:val="2F40A781"/>
    <w:rsid w:val="305FD036"/>
    <w:rsid w:val="31473B01"/>
    <w:rsid w:val="3177E7CE"/>
    <w:rsid w:val="33AB7214"/>
    <w:rsid w:val="34086C94"/>
    <w:rsid w:val="341998C9"/>
    <w:rsid w:val="353172B6"/>
    <w:rsid w:val="3539CE2E"/>
    <w:rsid w:val="357E8580"/>
    <w:rsid w:val="35D2D847"/>
    <w:rsid w:val="3603E60C"/>
    <w:rsid w:val="3643288D"/>
    <w:rsid w:val="37A90EEC"/>
    <w:rsid w:val="3830BA4D"/>
    <w:rsid w:val="3981564C"/>
    <w:rsid w:val="39BFCB48"/>
    <w:rsid w:val="39D26BFF"/>
    <w:rsid w:val="3B434729"/>
    <w:rsid w:val="3B964517"/>
    <w:rsid w:val="3C536C1E"/>
    <w:rsid w:val="3CC0C80A"/>
    <w:rsid w:val="3CC6882F"/>
    <w:rsid w:val="3DB18AA2"/>
    <w:rsid w:val="3DDED905"/>
    <w:rsid w:val="410C67F6"/>
    <w:rsid w:val="424EC0B1"/>
    <w:rsid w:val="4346B4BD"/>
    <w:rsid w:val="44212D15"/>
    <w:rsid w:val="447B9E0D"/>
    <w:rsid w:val="466AD955"/>
    <w:rsid w:val="47DA7E6A"/>
    <w:rsid w:val="4AE0A962"/>
    <w:rsid w:val="4DB9FA1F"/>
    <w:rsid w:val="4E48FA16"/>
    <w:rsid w:val="4E4CCC1C"/>
    <w:rsid w:val="51153B2F"/>
    <w:rsid w:val="530FEF22"/>
    <w:rsid w:val="5342B2B3"/>
    <w:rsid w:val="53B9F914"/>
    <w:rsid w:val="55269BEB"/>
    <w:rsid w:val="5642B086"/>
    <w:rsid w:val="576CEF00"/>
    <w:rsid w:val="57C37FCA"/>
    <w:rsid w:val="589A73A6"/>
    <w:rsid w:val="589C2284"/>
    <w:rsid w:val="5A22C51A"/>
    <w:rsid w:val="5A2B2E0E"/>
    <w:rsid w:val="5B7EE8CD"/>
    <w:rsid w:val="5C2FCC6B"/>
    <w:rsid w:val="5E16ADE0"/>
    <w:rsid w:val="602F6478"/>
    <w:rsid w:val="669CE05C"/>
    <w:rsid w:val="6984EF96"/>
    <w:rsid w:val="6BA783C2"/>
    <w:rsid w:val="6E098D6D"/>
    <w:rsid w:val="6E988FF3"/>
    <w:rsid w:val="6F3569E4"/>
    <w:rsid w:val="6F3CBA05"/>
    <w:rsid w:val="6F5CEF86"/>
    <w:rsid w:val="70109948"/>
    <w:rsid w:val="70DC4FF1"/>
    <w:rsid w:val="71018BC0"/>
    <w:rsid w:val="7153C961"/>
    <w:rsid w:val="72D5ABEE"/>
    <w:rsid w:val="770FF355"/>
    <w:rsid w:val="7800FE1D"/>
    <w:rsid w:val="78465FA0"/>
    <w:rsid w:val="78903CEA"/>
    <w:rsid w:val="7B4FA276"/>
    <w:rsid w:val="7B6E5E93"/>
    <w:rsid w:val="7B985CE2"/>
    <w:rsid w:val="7C35B695"/>
    <w:rsid w:val="7CA1F6AE"/>
    <w:rsid w:val="7F662EF9"/>
    <w:rsid w:val="7F7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EC547E0-82D4-4C90-91E6-3E39620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6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9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3387</Characters>
  <Application>Microsoft Office Word</Application>
  <DocSecurity>4</DocSecurity>
  <Lines>28</Lines>
  <Paragraphs>7</Paragraphs>
  <ScaleCrop>false</ScaleCrop>
  <Manager/>
  <Company/>
  <LinksUpToDate>false</LinksUpToDate>
  <CharactersWithSpaces>3944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Małgorzata Pyśk-Śliwka</cp:lastModifiedBy>
  <cp:revision>2</cp:revision>
  <dcterms:created xsi:type="dcterms:W3CDTF">2025-06-02T12:52:00Z</dcterms:created>
  <dcterms:modified xsi:type="dcterms:W3CDTF">2025-06-02T12:52:00Z</dcterms:modified>
  <cp:category/>
</cp:coreProperties>
</file>